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805AA" w14:textId="4813632B" w:rsidR="007205CF" w:rsidRPr="008C678A" w:rsidRDefault="003D5798">
      <w:pPr>
        <w:jc w:val="center"/>
        <w:rPr>
          <w:rFonts w:cs="Times New Roman"/>
          <w:sz w:val="28"/>
          <w:szCs w:val="28"/>
          <w:lang w:val="ru-RU"/>
        </w:rPr>
      </w:pPr>
      <w:r w:rsidRPr="008C678A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 wp14:anchorId="46F196C2" wp14:editId="3D3172DC">
            <wp:extent cx="430530" cy="60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1C658" w14:textId="77777777" w:rsidR="003D5798" w:rsidRPr="008C678A" w:rsidRDefault="003D5798" w:rsidP="003D5798">
      <w:pPr>
        <w:pStyle w:val="110"/>
        <w:widowControl w:val="0"/>
        <w:spacing w:before="0" w:after="0" w:line="240" w:lineRule="auto"/>
        <w:rPr>
          <w:rFonts w:ascii="Times New Roman" w:hAnsi="Times New Roman"/>
          <w:color w:val="000080"/>
          <w:sz w:val="28"/>
          <w:szCs w:val="28"/>
        </w:rPr>
      </w:pPr>
      <w:r w:rsidRPr="008C678A">
        <w:rPr>
          <w:rStyle w:val="2c"/>
          <w:color w:val="000080"/>
          <w:sz w:val="28"/>
          <w:szCs w:val="28"/>
        </w:rPr>
        <w:t>НОВОУШИЦЬКА СЕЛИЩНА РАДА</w:t>
      </w:r>
    </w:p>
    <w:p w14:paraId="05130D17" w14:textId="77777777" w:rsidR="003D5798" w:rsidRPr="008C678A" w:rsidRDefault="003D5798" w:rsidP="003D5798">
      <w:pPr>
        <w:pStyle w:val="14"/>
        <w:spacing w:after="0"/>
        <w:jc w:val="center"/>
        <w:rPr>
          <w:rFonts w:ascii="Times New Roman" w:hAnsi="Times New Roman"/>
          <w:b/>
          <w:szCs w:val="28"/>
        </w:rPr>
      </w:pPr>
      <w:r w:rsidRPr="008C678A">
        <w:rPr>
          <w:rStyle w:val="2c"/>
          <w:b/>
          <w:sz w:val="28"/>
          <w:szCs w:val="28"/>
        </w:rPr>
        <w:t>ВИКОНАВЧИЙ КОМІТЕТ</w:t>
      </w:r>
    </w:p>
    <w:p w14:paraId="46E9ED38" w14:textId="77777777" w:rsidR="003D5798" w:rsidRPr="008C678A" w:rsidRDefault="003D5798" w:rsidP="003D5798">
      <w:pPr>
        <w:pStyle w:val="14"/>
        <w:tabs>
          <w:tab w:val="left" w:pos="0"/>
          <w:tab w:val="left" w:pos="300"/>
        </w:tabs>
        <w:spacing w:after="0"/>
        <w:jc w:val="center"/>
        <w:rPr>
          <w:rFonts w:ascii="Times New Roman" w:hAnsi="Times New Roman"/>
          <w:sz w:val="20"/>
        </w:rPr>
      </w:pPr>
    </w:p>
    <w:p w14:paraId="173E4A39" w14:textId="77777777" w:rsidR="003D5798" w:rsidRPr="008C678A" w:rsidRDefault="003D5798" w:rsidP="003D5798">
      <w:pPr>
        <w:pStyle w:val="15"/>
        <w:spacing w:before="0" w:after="0"/>
        <w:rPr>
          <w:rFonts w:ascii="Times New Roman" w:hAnsi="Times New Roman"/>
          <w:sz w:val="20"/>
        </w:rPr>
      </w:pPr>
      <w:proofErr w:type="gramStart"/>
      <w:r w:rsidRPr="008C678A">
        <w:rPr>
          <w:rStyle w:val="2c"/>
          <w:sz w:val="28"/>
          <w:szCs w:val="28"/>
        </w:rPr>
        <w:t>Р</w:t>
      </w:r>
      <w:proofErr w:type="gramEnd"/>
      <w:r w:rsidRPr="008C678A">
        <w:rPr>
          <w:rStyle w:val="2c"/>
          <w:sz w:val="28"/>
          <w:szCs w:val="28"/>
        </w:rPr>
        <w:t>ІШЕННЯ</w:t>
      </w:r>
      <w:r w:rsidRPr="008C678A">
        <w:rPr>
          <w:rStyle w:val="2c"/>
          <w:sz w:val="28"/>
          <w:szCs w:val="28"/>
        </w:rPr>
        <w:br/>
      </w:r>
    </w:p>
    <w:tbl>
      <w:tblPr>
        <w:tblStyle w:val="16"/>
        <w:tblW w:w="5000" w:type="pct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76"/>
        <w:gridCol w:w="799"/>
        <w:gridCol w:w="798"/>
        <w:gridCol w:w="3228"/>
        <w:gridCol w:w="803"/>
        <w:gridCol w:w="830"/>
        <w:gridCol w:w="1622"/>
      </w:tblGrid>
      <w:tr w:rsidR="003D5798" w:rsidRPr="008C678A" w14:paraId="2F5EF5F6" w14:textId="77777777" w:rsidTr="00272A6A">
        <w:trPr>
          <w:jc w:val="center"/>
        </w:trPr>
        <w:tc>
          <w:tcPr>
            <w:tcW w:w="169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2E1E" w14:textId="3CD4F998" w:rsidR="003D5798" w:rsidRPr="008C678A" w:rsidRDefault="008C678A" w:rsidP="00272A6A">
            <w:pPr>
              <w:pStyle w:val="14"/>
              <w:tabs>
                <w:tab w:val="left" w:pos="0"/>
                <w:tab w:val="left" w:pos="300"/>
              </w:tabs>
              <w:spacing w:after="0"/>
              <w:rPr>
                <w:rFonts w:ascii="Times New Roman" w:hAnsi="Times New Roman"/>
                <w:lang w:val="uk-UA"/>
              </w:rPr>
            </w:pPr>
            <w:r w:rsidRPr="008C678A">
              <w:rPr>
                <w:rFonts w:ascii="Times New Roman" w:hAnsi="Times New Roman"/>
                <w:lang w:val="uk-UA"/>
              </w:rPr>
              <w:t>22.05.2025</w:t>
            </w: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24B2" w14:textId="77777777" w:rsidR="003D5798" w:rsidRPr="008C678A" w:rsidRDefault="003D5798" w:rsidP="00272A6A">
            <w:pPr>
              <w:pStyle w:val="14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7470" w14:textId="77777777" w:rsidR="003D5798" w:rsidRPr="008C678A" w:rsidRDefault="003D5798" w:rsidP="00272A6A">
            <w:pPr>
              <w:pStyle w:val="14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DA3C" w14:textId="77777777" w:rsidR="003D5798" w:rsidRPr="008C678A" w:rsidRDefault="003D5798" w:rsidP="00272A6A">
            <w:pPr>
              <w:pStyle w:val="14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8C678A">
              <w:rPr>
                <w:rFonts w:ascii="Times New Roman" w:hAnsi="Times New Roman"/>
              </w:rPr>
              <w:t>Нова Ушиця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F8B3" w14:textId="77777777" w:rsidR="003D5798" w:rsidRPr="008C678A" w:rsidRDefault="003D5798" w:rsidP="00272A6A">
            <w:pPr>
              <w:pStyle w:val="14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E11E" w14:textId="77777777" w:rsidR="003D5798" w:rsidRPr="008C678A" w:rsidRDefault="003D5798" w:rsidP="00272A6A">
            <w:pPr>
              <w:pStyle w:val="14"/>
              <w:tabs>
                <w:tab w:val="left" w:pos="0"/>
                <w:tab w:val="left" w:pos="30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C678A">
              <w:rPr>
                <w:rFonts w:ascii="Times New Roman" w:hAnsi="Times New Roman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F990" w14:textId="51782172" w:rsidR="003D5798" w:rsidRPr="008C678A" w:rsidRDefault="008C678A" w:rsidP="00272A6A">
            <w:pPr>
              <w:pStyle w:val="14"/>
              <w:tabs>
                <w:tab w:val="left" w:pos="0"/>
                <w:tab w:val="left" w:pos="300"/>
              </w:tabs>
              <w:spacing w:after="0"/>
              <w:rPr>
                <w:rFonts w:ascii="Times New Roman" w:hAnsi="Times New Roman"/>
                <w:lang w:val="uk-UA"/>
              </w:rPr>
            </w:pPr>
            <w:r w:rsidRPr="008C678A">
              <w:rPr>
                <w:rFonts w:ascii="Times New Roman" w:hAnsi="Times New Roman"/>
                <w:lang w:val="uk-UA"/>
              </w:rPr>
              <w:t>159</w:t>
            </w:r>
          </w:p>
        </w:tc>
      </w:tr>
    </w:tbl>
    <w:p w14:paraId="0A2C55D5" w14:textId="77777777" w:rsidR="003D5798" w:rsidRPr="008C678A" w:rsidRDefault="003D5798" w:rsidP="003D5798">
      <w:pPr>
        <w:rPr>
          <w:rFonts w:cs="Times New Roman"/>
          <w:lang w:val="ru-RU"/>
        </w:rPr>
      </w:pPr>
    </w:p>
    <w:p w14:paraId="0C7B0FED" w14:textId="77777777" w:rsidR="008C678A" w:rsidRDefault="008C678A" w:rsidP="00D83536">
      <w:pPr>
        <w:spacing w:after="0"/>
        <w:rPr>
          <w:b/>
          <w:bCs/>
          <w:sz w:val="28"/>
          <w:szCs w:val="28"/>
          <w:lang w:val="ru-RU"/>
        </w:rPr>
      </w:pPr>
    </w:p>
    <w:p w14:paraId="17B27BAA" w14:textId="77777777" w:rsidR="00D83536" w:rsidRPr="008C678A" w:rsidRDefault="00574FE5" w:rsidP="008C678A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8C678A">
        <w:rPr>
          <w:b/>
          <w:bCs/>
          <w:sz w:val="28"/>
          <w:szCs w:val="28"/>
          <w:lang w:val="uk-UA"/>
        </w:rPr>
        <w:t xml:space="preserve">Про організацію оповіщення осіб </w:t>
      </w:r>
    </w:p>
    <w:p w14:paraId="498AC4D6" w14:textId="77777777" w:rsidR="00D83536" w:rsidRPr="008C678A" w:rsidRDefault="00574FE5" w:rsidP="008C678A">
      <w:pPr>
        <w:spacing w:after="0" w:line="240" w:lineRule="auto"/>
        <w:rPr>
          <w:b/>
          <w:bCs/>
          <w:sz w:val="28"/>
          <w:szCs w:val="28"/>
          <w:lang w:val="uk-UA"/>
        </w:rPr>
      </w:pPr>
      <w:r w:rsidRPr="008C678A">
        <w:rPr>
          <w:b/>
          <w:bCs/>
          <w:sz w:val="28"/>
          <w:szCs w:val="28"/>
          <w:lang w:val="uk-UA"/>
        </w:rPr>
        <w:t xml:space="preserve">з інвалідністю в разі загрози </w:t>
      </w:r>
    </w:p>
    <w:p w14:paraId="75DE7141" w14:textId="6BAE26D9" w:rsidR="007205CF" w:rsidRPr="008C678A" w:rsidRDefault="00574FE5" w:rsidP="008C678A">
      <w:pPr>
        <w:spacing w:after="0" w:line="240" w:lineRule="auto"/>
        <w:rPr>
          <w:b/>
          <w:bCs/>
          <w:sz w:val="28"/>
          <w:szCs w:val="28"/>
          <w:u w:val="single"/>
          <w:lang w:val="uk-UA"/>
        </w:rPr>
      </w:pPr>
      <w:r w:rsidRPr="008C678A">
        <w:rPr>
          <w:b/>
          <w:bCs/>
          <w:sz w:val="28"/>
          <w:szCs w:val="28"/>
          <w:u w:val="single"/>
          <w:lang w:val="uk-UA"/>
        </w:rPr>
        <w:t>або виникнення надзвичайної ситуації</w:t>
      </w:r>
    </w:p>
    <w:p w14:paraId="4BCE8813" w14:textId="77777777" w:rsidR="00D83536" w:rsidRPr="008C678A" w:rsidRDefault="00D83536" w:rsidP="008C678A">
      <w:pPr>
        <w:spacing w:after="0" w:line="240" w:lineRule="auto"/>
        <w:rPr>
          <w:sz w:val="28"/>
          <w:szCs w:val="28"/>
          <w:lang w:val="uk-UA"/>
        </w:rPr>
      </w:pPr>
    </w:p>
    <w:p w14:paraId="08EA687B" w14:textId="77777777" w:rsidR="008C678A" w:rsidRDefault="008C678A" w:rsidP="008C678A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14:paraId="1F8A4488" w14:textId="77777777" w:rsidR="00924C60" w:rsidRPr="008C678A" w:rsidRDefault="00574FE5" w:rsidP="008C678A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>Відповідно до Кодексу цивільного захисту України, Закону України «Про основи соціальної захищеності осіб з інвалідністю в Україні», Закону України «Про місцеве самоврядування в Україні», а також постанови Кабінету Міністрів України від 27.09.2017 № 733 «Про затвердження Порядку оповіщення населення у разі загрози або виникнення надзвичайних ситуацій», з метою забезпечення своєчасного оповіщення осіб з інвалідністю, які проживають на території громади, у разі загрози або виникнення надзвичайної ситуації, виконавчий комітет</w:t>
      </w:r>
    </w:p>
    <w:p w14:paraId="0CED6471" w14:textId="47D53E7D" w:rsidR="00D83536" w:rsidRPr="008C678A" w:rsidRDefault="00D83536" w:rsidP="008C678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C678A">
        <w:rPr>
          <w:b/>
          <w:sz w:val="28"/>
          <w:szCs w:val="28"/>
          <w:lang w:val="uk-UA"/>
        </w:rPr>
        <w:t>ВИРІШИВ:</w:t>
      </w:r>
    </w:p>
    <w:p w14:paraId="67BE5804" w14:textId="77777777" w:rsidR="007205CF" w:rsidRPr="008C678A" w:rsidRDefault="00574FE5" w:rsidP="008C678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>1. Організувати систему оповіщення осіб з інвалідністю у разі загрози або виникнення надзвичайних ситуацій із урахуванням індивідуальних особливостей (порушення слуху, зору, обмеження в пересуванні тощо).</w:t>
      </w:r>
    </w:p>
    <w:p w14:paraId="0C438692" w14:textId="56B8D37B" w:rsidR="007205CF" w:rsidRPr="008C678A" w:rsidRDefault="00574FE5" w:rsidP="008C678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>2. Відділу соціального захисту населення</w:t>
      </w:r>
      <w:r w:rsidR="003D5798" w:rsidRPr="008C678A">
        <w:rPr>
          <w:sz w:val="28"/>
          <w:szCs w:val="28"/>
          <w:lang w:val="uk-UA"/>
        </w:rPr>
        <w:t xml:space="preserve"> Новоушицької селищної ради</w:t>
      </w:r>
      <w:r w:rsidRPr="008C678A">
        <w:rPr>
          <w:sz w:val="28"/>
          <w:szCs w:val="28"/>
          <w:lang w:val="uk-UA"/>
        </w:rPr>
        <w:t>:</w:t>
      </w:r>
    </w:p>
    <w:p w14:paraId="158E3ED9" w14:textId="77777777" w:rsidR="007205CF" w:rsidRPr="008C678A" w:rsidRDefault="00574FE5" w:rsidP="008C678A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>2.1. Сформув</w:t>
      </w:r>
      <w:bookmarkStart w:id="0" w:name="_GoBack"/>
      <w:bookmarkEnd w:id="0"/>
      <w:r w:rsidRPr="008C678A">
        <w:rPr>
          <w:sz w:val="28"/>
          <w:szCs w:val="28"/>
          <w:lang w:val="uk-UA"/>
        </w:rPr>
        <w:t xml:space="preserve">ати (за згодою осіб) реєстр осіб з інвалідністю та інших </w:t>
      </w:r>
      <w:proofErr w:type="spellStart"/>
      <w:r w:rsidRPr="008C678A">
        <w:rPr>
          <w:sz w:val="28"/>
          <w:szCs w:val="28"/>
          <w:lang w:val="uk-UA"/>
        </w:rPr>
        <w:t>маломобільних</w:t>
      </w:r>
      <w:proofErr w:type="spellEnd"/>
      <w:r w:rsidRPr="008C678A">
        <w:rPr>
          <w:sz w:val="28"/>
          <w:szCs w:val="28"/>
          <w:lang w:val="uk-UA"/>
        </w:rPr>
        <w:t xml:space="preserve"> мешканців громади з зазначенням типу інвалідності та контактної інформації.</w:t>
      </w:r>
    </w:p>
    <w:p w14:paraId="0D0DB9F7" w14:textId="77777777" w:rsidR="007205CF" w:rsidRPr="008C678A" w:rsidRDefault="00574FE5" w:rsidP="008C678A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>2.2. Організувати регулярне оновлення реєстру.</w:t>
      </w:r>
    </w:p>
    <w:p w14:paraId="62A3F5DF" w14:textId="1FB5A322" w:rsidR="007205CF" w:rsidRPr="008C678A" w:rsidRDefault="00574FE5" w:rsidP="008C678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 xml:space="preserve">3. Відділу </w:t>
      </w:r>
      <w:r w:rsidR="00446154" w:rsidRPr="008C678A">
        <w:rPr>
          <w:sz w:val="28"/>
          <w:szCs w:val="28"/>
          <w:lang w:val="uk-UA"/>
        </w:rPr>
        <w:t>оборонно-мобілізаційної роботи та забезпечення цивільного захисту Новоушицької селищної ради</w:t>
      </w:r>
      <w:r w:rsidRPr="008C678A">
        <w:rPr>
          <w:sz w:val="28"/>
          <w:szCs w:val="28"/>
          <w:lang w:val="uk-UA"/>
        </w:rPr>
        <w:t>:</w:t>
      </w:r>
    </w:p>
    <w:p w14:paraId="471C4E3E" w14:textId="019A4C72" w:rsidR="007205CF" w:rsidRPr="008C678A" w:rsidRDefault="00574FE5" w:rsidP="008C678A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 xml:space="preserve">3.1. Розробити порядок інформування осіб з інвалідністю </w:t>
      </w:r>
      <w:r w:rsidR="00446154" w:rsidRPr="008C678A">
        <w:rPr>
          <w:sz w:val="28"/>
          <w:szCs w:val="28"/>
          <w:lang w:val="uk-UA"/>
        </w:rPr>
        <w:t xml:space="preserve">у разі НС </w:t>
      </w:r>
      <w:r w:rsidRPr="008C678A">
        <w:rPr>
          <w:sz w:val="28"/>
          <w:szCs w:val="28"/>
          <w:lang w:val="uk-UA"/>
        </w:rPr>
        <w:t>(</w:t>
      </w:r>
      <w:proofErr w:type="spellStart"/>
      <w:r w:rsidRPr="008C678A">
        <w:rPr>
          <w:sz w:val="28"/>
          <w:szCs w:val="28"/>
          <w:lang w:val="uk-UA"/>
        </w:rPr>
        <w:t>смс-повідомлення</w:t>
      </w:r>
      <w:proofErr w:type="spellEnd"/>
      <w:r w:rsidRPr="008C678A">
        <w:rPr>
          <w:sz w:val="28"/>
          <w:szCs w:val="28"/>
          <w:lang w:val="uk-UA"/>
        </w:rPr>
        <w:t>, візуальні сигнали, оповіщення соціальними працівниками або мобільними групами).</w:t>
      </w:r>
    </w:p>
    <w:p w14:paraId="290DAACB" w14:textId="77777777" w:rsidR="007205CF" w:rsidRPr="008C678A" w:rsidRDefault="00574FE5" w:rsidP="008C678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lastRenderedPageBreak/>
        <w:t xml:space="preserve">4. Залучити старост, соціальних працівників, </w:t>
      </w:r>
      <w:proofErr w:type="spellStart"/>
      <w:r w:rsidRPr="008C678A">
        <w:rPr>
          <w:sz w:val="28"/>
          <w:szCs w:val="28"/>
          <w:lang w:val="uk-UA"/>
        </w:rPr>
        <w:t>працівників</w:t>
      </w:r>
      <w:proofErr w:type="spellEnd"/>
      <w:r w:rsidRPr="008C678A">
        <w:rPr>
          <w:sz w:val="28"/>
          <w:szCs w:val="28"/>
          <w:lang w:val="uk-UA"/>
        </w:rPr>
        <w:t xml:space="preserve"> ЦНАП та медичних установ до оповіщення та евакуації осіб з інвалідністю у разі НС.</w:t>
      </w:r>
    </w:p>
    <w:p w14:paraId="0C5DFF92" w14:textId="03856D48" w:rsidR="007205CF" w:rsidRPr="008C678A" w:rsidRDefault="00574FE5" w:rsidP="008C678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8C678A">
        <w:rPr>
          <w:sz w:val="28"/>
          <w:szCs w:val="28"/>
          <w:lang w:val="uk-UA"/>
        </w:rPr>
        <w:t xml:space="preserve">5. Контроль за виконанням цього рішення покласти на </w:t>
      </w:r>
      <w:r w:rsidR="00446154" w:rsidRPr="008C678A">
        <w:rPr>
          <w:sz w:val="28"/>
          <w:szCs w:val="28"/>
          <w:lang w:val="uk-UA"/>
        </w:rPr>
        <w:t xml:space="preserve">першого </w:t>
      </w:r>
      <w:r w:rsidRPr="008C678A">
        <w:rPr>
          <w:sz w:val="28"/>
          <w:szCs w:val="28"/>
          <w:lang w:val="uk-UA"/>
        </w:rPr>
        <w:t xml:space="preserve">заступника </w:t>
      </w:r>
      <w:r w:rsidR="00446154" w:rsidRPr="008C678A">
        <w:rPr>
          <w:sz w:val="28"/>
          <w:szCs w:val="28"/>
          <w:lang w:val="uk-UA"/>
        </w:rPr>
        <w:t>селищного голови  Руслана САДЛІЯ.</w:t>
      </w:r>
    </w:p>
    <w:p w14:paraId="68B02804" w14:textId="77777777" w:rsidR="00D83536" w:rsidRPr="008C678A" w:rsidRDefault="00D83536" w:rsidP="008C678A">
      <w:pPr>
        <w:spacing w:after="0" w:line="240" w:lineRule="auto"/>
        <w:rPr>
          <w:sz w:val="28"/>
          <w:szCs w:val="28"/>
          <w:lang w:val="ru-RU"/>
        </w:rPr>
      </w:pPr>
    </w:p>
    <w:p w14:paraId="3480321E" w14:textId="77777777" w:rsidR="003D5798" w:rsidRPr="008C678A" w:rsidRDefault="00574FE5" w:rsidP="008C678A">
      <w:pPr>
        <w:spacing w:after="0" w:line="240" w:lineRule="auto"/>
        <w:rPr>
          <w:b/>
          <w:bCs/>
          <w:sz w:val="28"/>
          <w:szCs w:val="28"/>
          <w:lang w:val="ru-RU"/>
        </w:rPr>
      </w:pPr>
      <w:r w:rsidRPr="008C678A">
        <w:rPr>
          <w:sz w:val="28"/>
          <w:szCs w:val="28"/>
          <w:lang w:val="ru-RU"/>
        </w:rPr>
        <w:br/>
      </w:r>
      <w:proofErr w:type="spellStart"/>
      <w:r w:rsidR="003D5798" w:rsidRPr="008C678A">
        <w:rPr>
          <w:b/>
          <w:bCs/>
          <w:sz w:val="28"/>
          <w:szCs w:val="28"/>
          <w:lang w:val="ru-RU"/>
        </w:rPr>
        <w:t>Селищний</w:t>
      </w:r>
      <w:proofErr w:type="spellEnd"/>
      <w:r w:rsidR="003D5798" w:rsidRPr="008C678A">
        <w:rPr>
          <w:b/>
          <w:bCs/>
          <w:sz w:val="28"/>
          <w:szCs w:val="28"/>
          <w:lang w:val="ru-RU"/>
        </w:rPr>
        <w:t xml:space="preserve"> голова                                   </w:t>
      </w:r>
      <w:r w:rsidR="003D5798" w:rsidRPr="008C678A">
        <w:rPr>
          <w:b/>
          <w:bCs/>
          <w:sz w:val="28"/>
          <w:szCs w:val="28"/>
          <w:lang w:val="ru-RU"/>
        </w:rPr>
        <w:tab/>
        <w:t xml:space="preserve">       </w:t>
      </w:r>
      <w:proofErr w:type="spellStart"/>
      <w:r w:rsidR="003D5798" w:rsidRPr="008C678A">
        <w:rPr>
          <w:b/>
          <w:bCs/>
          <w:sz w:val="28"/>
          <w:szCs w:val="28"/>
          <w:lang w:val="ru-RU"/>
        </w:rPr>
        <w:t>Анатолій</w:t>
      </w:r>
      <w:proofErr w:type="spellEnd"/>
      <w:r w:rsidR="003D5798" w:rsidRPr="008C678A">
        <w:rPr>
          <w:b/>
          <w:bCs/>
          <w:sz w:val="28"/>
          <w:szCs w:val="28"/>
          <w:lang w:val="ru-RU"/>
        </w:rPr>
        <w:t xml:space="preserve"> ОЛІЙНИК</w:t>
      </w:r>
    </w:p>
    <w:p w14:paraId="0D224501" w14:textId="350F794C" w:rsidR="007205CF" w:rsidRPr="008C678A" w:rsidRDefault="007205CF" w:rsidP="008C678A">
      <w:pPr>
        <w:spacing w:after="0" w:line="240" w:lineRule="auto"/>
        <w:rPr>
          <w:sz w:val="28"/>
          <w:szCs w:val="28"/>
          <w:lang w:val="ru-RU"/>
        </w:rPr>
      </w:pPr>
    </w:p>
    <w:sectPr w:rsidR="007205CF" w:rsidRPr="008C678A" w:rsidSect="00D83536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5798"/>
    <w:rsid w:val="00446154"/>
    <w:rsid w:val="00574FE5"/>
    <w:rsid w:val="007205CF"/>
    <w:rsid w:val="008C678A"/>
    <w:rsid w:val="00924C60"/>
    <w:rsid w:val="00AA1D8D"/>
    <w:rsid w:val="00B47730"/>
    <w:rsid w:val="00CB0664"/>
    <w:rsid w:val="00D835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D0B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Обычный1"/>
    <w:basedOn w:val="a1"/>
    <w:rsid w:val="003D5798"/>
    <w:rPr>
      <w:rFonts w:ascii="Calibri" w:eastAsia="Times New Roman" w:hAnsi="Calibri" w:cs="Times New Roman"/>
      <w:sz w:val="28"/>
      <w:szCs w:val="20"/>
      <w:lang w:val="ru-RU" w:eastAsia="ru-RU"/>
    </w:rPr>
  </w:style>
  <w:style w:type="paragraph" w:customStyle="1" w:styleId="110">
    <w:name w:val="Заголовок 11"/>
    <w:basedOn w:val="14"/>
    <w:rsid w:val="003D5798"/>
    <w:pPr>
      <w:spacing w:before="89" w:line="319" w:lineRule="exact"/>
      <w:jc w:val="center"/>
      <w:outlineLvl w:val="0"/>
    </w:pPr>
    <w:rPr>
      <w:b/>
      <w:sz w:val="20"/>
    </w:rPr>
  </w:style>
  <w:style w:type="paragraph" w:customStyle="1" w:styleId="15">
    <w:name w:val="Название объекта1"/>
    <w:basedOn w:val="14"/>
    <w:next w:val="14"/>
    <w:rsid w:val="003D5798"/>
    <w:pPr>
      <w:spacing w:before="120"/>
      <w:jc w:val="center"/>
    </w:pPr>
    <w:rPr>
      <w:b/>
      <w:sz w:val="24"/>
    </w:rPr>
  </w:style>
  <w:style w:type="character" w:customStyle="1" w:styleId="2c">
    <w:name w:val="Основной шрифт абзаца2"/>
    <w:rsid w:val="003D5798"/>
    <w:rPr>
      <w:rFonts w:ascii="Times New Roman" w:hAnsi="Times New Roman"/>
      <w:sz w:val="20"/>
    </w:rPr>
  </w:style>
  <w:style w:type="table" w:customStyle="1" w:styleId="16">
    <w:name w:val="Обычная таблица1"/>
    <w:rsid w:val="003D579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D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8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Обычный1"/>
    <w:basedOn w:val="a1"/>
    <w:rsid w:val="003D5798"/>
    <w:rPr>
      <w:rFonts w:ascii="Calibri" w:eastAsia="Times New Roman" w:hAnsi="Calibri" w:cs="Times New Roman"/>
      <w:sz w:val="28"/>
      <w:szCs w:val="20"/>
      <w:lang w:val="ru-RU" w:eastAsia="ru-RU"/>
    </w:rPr>
  </w:style>
  <w:style w:type="paragraph" w:customStyle="1" w:styleId="110">
    <w:name w:val="Заголовок 11"/>
    <w:basedOn w:val="14"/>
    <w:rsid w:val="003D5798"/>
    <w:pPr>
      <w:spacing w:before="89" w:line="319" w:lineRule="exact"/>
      <w:jc w:val="center"/>
      <w:outlineLvl w:val="0"/>
    </w:pPr>
    <w:rPr>
      <w:b/>
      <w:sz w:val="20"/>
    </w:rPr>
  </w:style>
  <w:style w:type="paragraph" w:customStyle="1" w:styleId="15">
    <w:name w:val="Название объекта1"/>
    <w:basedOn w:val="14"/>
    <w:next w:val="14"/>
    <w:rsid w:val="003D5798"/>
    <w:pPr>
      <w:spacing w:before="120"/>
      <w:jc w:val="center"/>
    </w:pPr>
    <w:rPr>
      <w:b/>
      <w:sz w:val="24"/>
    </w:rPr>
  </w:style>
  <w:style w:type="character" w:customStyle="1" w:styleId="2c">
    <w:name w:val="Основной шрифт абзаца2"/>
    <w:rsid w:val="003D5798"/>
    <w:rPr>
      <w:rFonts w:ascii="Times New Roman" w:hAnsi="Times New Roman"/>
      <w:sz w:val="20"/>
    </w:rPr>
  </w:style>
  <w:style w:type="table" w:customStyle="1" w:styleId="16">
    <w:name w:val="Обычная таблица1"/>
    <w:rsid w:val="003D579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D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37045-616C-44E6-A294-83D39B70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5</cp:revision>
  <cp:lastPrinted>2025-05-22T05:06:00Z</cp:lastPrinted>
  <dcterms:created xsi:type="dcterms:W3CDTF">2013-12-23T23:15:00Z</dcterms:created>
  <dcterms:modified xsi:type="dcterms:W3CDTF">2025-05-22T13:06:00Z</dcterms:modified>
  <cp:category/>
</cp:coreProperties>
</file>